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西柏坡精神法治内涵研究</w:t>
      </w:r>
    </w:p>
    <w:p>
      <w:r>
        <w:rPr>
          <w:rFonts w:ascii="宋体" w:hAnsi="宋体" w:eastAsia="宋体"/>
          <w:sz w:val="24"/>
        </w:rPr>
        <w:t>吉朝珑，李建波著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西柏坡精神法治内涵研究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吉朝珑，李建波著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本书出售、求购地址：https://www.jiaokey.com/book/detail/13610828.html</w:t>
      </w:r>
    </w:p>
    <w:p>
      <w:r>
        <w:t>更多相关图书推荐：https://www.jiaokey.com</w:t>
      </w:r>
    </w:p>
    <w:p>
      <w:r>
        <w:t>吉朝珑，李建波著 其他作品：https://www.jiaokey.com/tag/吉朝珑，李建波著.html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关键词搜索：https://www.jiaokey.com/tag/西柏坡精神法治内涵研究.html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