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内蒙古自治区城乡基层医疗卫生机构专业人员适宜技术培训教材</w:t>
      </w:r>
    </w:p>
    <w:p>
      <w:r>
        <w:rPr>
          <w:rFonts w:ascii="宋体" w:hAnsi="宋体" w:eastAsia="宋体"/>
          <w:sz w:val="24"/>
        </w:rPr>
        <w:t>毕力夫主编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内蒙古自治区城乡基层医疗卫生机构专业人员适宜技术培训教材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毕力夫主编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本书出售、求购地址：https://www.jiaokey.com/book/detail/13610817.html</w:t>
      </w:r>
    </w:p>
    <w:p>
      <w:r>
        <w:t>更多相关图书推荐：https://www.jiaokey.com</w:t>
      </w:r>
    </w:p>
    <w:p>
      <w:r>
        <w:t>毕力夫主编 其他作品：https://www.jiaokey.com/tag/毕力夫主编.html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关键词搜索：https://www.jiaokey.com/tag/内蒙古自治区城乡基层医疗卫生机构专业人员适宜技术培训教材.html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