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哈佛商学院必修课谈判·营销  培养改变世界的商业领袖</w:t>
      </w:r>
    </w:p>
    <w:p>
      <w:r>
        <w:rPr>
          <w:rFonts w:ascii="宋体" w:hAnsi="宋体" w:eastAsia="宋体"/>
          <w:sz w:val="24"/>
        </w:rPr>
        <w:t>谭慧编著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哈佛商学院必修课谈判·营销  培养改变世界的商业领袖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本书出售、求购地址：https://www.jiaokey.com/book/detail/13610816.html</w:t>
      </w:r>
    </w:p>
    <w:p>
      <w:r>
        <w:t>更多相关图书推荐：https://www.jiaokey.com</w:t>
      </w:r>
    </w:p>
    <w:p>
      <w:r>
        <w:t>谭慧编著 其他作品：https://www.jiaokey.com/tag/谭慧编著.html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关键词搜索：https://www.jiaokey.com/tag/哈佛商学院必修课谈判·营销  培养改变世界的商业领袖.html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