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卷20-24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本书出售、求购地址：https://www.jiaokey.com/book/detail/13610807.html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  列传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