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不可抹灭的印记  贝格尔号航海志</w:t>
      </w:r>
    </w:p>
    <w:p>
      <w:r>
        <w:rPr>
          <w:rFonts w:ascii="宋体" w:hAnsi="宋体" w:eastAsia="宋体"/>
          <w:sz w:val="24"/>
        </w:rPr>
        <w:t>（英）查尔斯·达尔文著；（美）詹姆斯·D·沃森导读；李绍明译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不可抹灭的印记  贝格尔号航海志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（英）查尔斯·达尔文著；（美）詹姆斯·D·沃森导读；李绍明译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本书出售、求购地址：https://www.jiaokey.com/book/detail/13610795.html</w:t>
      </w:r>
    </w:p>
    <w:p>
      <w:r>
        <w:t>更多相关图书推荐：https://www.jiaokey.com</w:t>
      </w:r>
    </w:p>
    <w:p>
      <w:r>
        <w:t>（英）查尔斯·达尔文著；（美）詹姆斯·D·沃森导读；李绍明译 其他作品：https://www.jiaokey.com/tag/（英）查尔斯·达尔文著；（美）詹姆斯·D·沃森导读；李绍明译.html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关键词搜索：https://www.jiaokey.com/tag/不可抹灭的印记  贝格尔号航海志.html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