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列传  卷25-30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列传  卷25-30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本书出售、求购地址：https://www.jiaokey.com/book/detail/13610766.html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关键词搜索：https://www.jiaokey.com/tag/南史  列传  卷25-30.html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