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唐太宗治国风云录  盛世是这样治理的</w:t>
      </w:r>
    </w:p>
    <w:p>
      <w:r>
        <w:rPr>
          <w:rFonts w:ascii="宋体" w:hAnsi="宋体" w:eastAsia="宋体"/>
          <w:sz w:val="24"/>
        </w:rPr>
        <w:t>韩昇著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唐太宗治国风云录  盛世是这样治理的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本书出售、求购地址：https://www.jiaokey.com/book/detail/13610761.html</w:t>
      </w:r>
    </w:p>
    <w:p>
      <w:r>
        <w:t>更多相关图书推荐：https://www.jiaokey.com</w:t>
      </w:r>
    </w:p>
    <w:p>
      <w:r>
        <w:t>韩昇著 其他作品：https://www.jiaokey.com/tag/韩昇著.html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关键词搜索：https://www.jiaokey.com/tag/唐太宗治国风云录  盛世是这样治理的.html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