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书名：没有胶水，壁虎是怎么牢牢粘在墙上的？  令人羡慕的动物本能</w:t>
      </w:r>
    </w:p>
    <w:p>
      <w:r>
        <w:t>作者：德国Christophorus出版集团等编著；王尚方译</w:t>
      </w:r>
    </w:p>
    <w:p>
      <w:r>
        <w:t>出版社：北京:中国铁道出版社,2011.06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没有胶水，壁虎是怎么牢牢粘在墙上的？  令人羡慕的动物本能 评论地址：https://www.jiaokey.com/book/detail/13610752.html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