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天鹅湖</w:t>
      </w:r>
    </w:p>
    <w:p>
      <w:r>
        <w:rPr>
          <w:rFonts w:ascii="宋体" w:hAnsi="宋体" w:eastAsia="宋体"/>
          <w:sz w:val="24"/>
        </w:rPr>
        <w:t>（俄罗斯）彼得·伊里奇·柴可夫斯基原著；（奥）莉丝贝特·茨韦尔格改编·图；喻之晓译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（俄罗斯）彼得·伊里奇·柴可夫斯基原著；（奥）莉丝贝特·茨韦尔格改编·图；喻之晓译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本书出售、求购地址：https://www.jiaokey.com/book/detail/13610724.html</w:t>
      </w:r>
    </w:p>
    <w:p>
      <w:r>
        <w:t>更多相关图书推荐：https://www.jiaokey.com</w:t>
      </w:r>
    </w:p>
    <w:p>
      <w:r>
        <w:t>（俄罗斯）彼得·伊里奇·柴可夫斯基原著；（奥）莉丝贝特·茨韦尔格改编·图；喻之晓译 其他作品：https://www.jiaokey.com/tag/（俄罗斯）彼得·伊里奇·柴可夫斯基原著；（奥）莉丝贝特·茨韦尔格改编·图；喻之晓译.html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关键词搜索：https://www.jiaokey.com/tag/天鹅湖.html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