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不一样的卡梅拉纪记版：我爱小黑猫</w:t>
      </w:r>
    </w:p>
    <w:p>
      <w:r>
        <w:rPr>
          <w:rFonts w:ascii="宋体" w:hAnsi="宋体" w:eastAsia="宋体"/>
          <w:sz w:val="24"/>
        </w:rPr>
        <w:t>（法）克利斯提昂·约里波瓦著；（法）克利斯提昂·艾利施图；郑迪蔚译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不一样的卡梅拉纪记版：我爱小黑猫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（法）克利斯提昂·约里波瓦著；（法）克利斯提昂·艾利施图；郑迪蔚译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本书出售、求购地址：https://www.jiaokey.com/book/detail/13610721.html</w:t>
      </w:r>
    </w:p>
    <w:p>
      <w:r>
        <w:t>更多相关图书推荐：https://www.jiaokey.com</w:t>
      </w:r>
    </w:p>
    <w:p>
      <w:r>
        <w:t>（法）克利斯提昂·约里波瓦著；（法）克利斯提昂·艾利施图；郑迪蔚译 其他作品：https://www.jiaokey.com/tag/（法）克利斯提昂·约里波瓦著；（法）克利斯提昂·艾利施图；郑迪蔚译.html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关键词搜索：https://www.jiaokey.com/tag/不一样的卡梅拉纪记版：我爱小黑猫.html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