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扩展可积方程族的代数方法</w:t>
      </w:r>
    </w:p>
    <w:p>
      <w:r>
        <w:rPr>
          <w:rFonts w:ascii="宋体" w:hAnsi="宋体" w:eastAsia="宋体"/>
          <w:sz w:val="24"/>
        </w:rPr>
        <w:t>冯滨鲁，张玉峰，董焕河著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扩展可积方程族的代数方法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冯滨鲁，张玉峰，董焕河著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本书出售、求购地址：https://www.jiaokey.com/book/detail/13610697.html</w:t>
      </w:r>
    </w:p>
    <w:p>
      <w:r>
        <w:t>更多相关图书推荐：https://www.jiaokey.com</w:t>
      </w:r>
    </w:p>
    <w:p>
      <w:r>
        <w:t>冯滨鲁，张玉峰，董焕河著 其他作品：https://www.jiaokey.com/tag/冯滨鲁，张玉峰，董焕河著.html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关键词搜索：https://www.jiaokey.com/tag/扩展可积方程族的代数方法.html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