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自适应滤波算法与实现  第4版</w:t>
      </w:r>
    </w:p>
    <w:p>
      <w:r>
        <w:rPr>
          <w:rFonts w:ascii="宋体" w:hAnsi="宋体" w:eastAsia="宋体"/>
          <w:sz w:val="24"/>
        </w:rPr>
        <w:t>（巴西）迪尼兹著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自适应滤波算法与实现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（巴西）迪尼兹著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本书出售、求购地址：https://www.jiaokey.com/book/detail/13610669.html</w:t>
      </w:r>
    </w:p>
    <w:p>
      <w:r>
        <w:t>更多相关图书推荐：https://www.jiaokey.com</w:t>
      </w:r>
    </w:p>
    <w:p>
      <w:r>
        <w:t>（巴西）迪尼兹著 其他作品：https://www.jiaokey.com/tag/（巴西）迪尼兹著.html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关键词搜索：https://www.jiaokey.com/tag/自适应滤波算法与实现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