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数据库技术及应用实践教程：ACCESS 2010</w:t>
      </w:r>
    </w:p>
    <w:p>
      <w:r>
        <w:rPr>
          <w:rFonts w:ascii="宋体" w:hAnsi="宋体" w:eastAsia="宋体"/>
          <w:sz w:val="24"/>
        </w:rPr>
        <w:t>刘敏华，谷岩主编；蔡耘，汤泳山，李雨霞副主编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数据库技术及应用实践教程：ACCESS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刘敏华，谷岩主编；蔡耘，汤泳山，李雨霞副主编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本书出售、求购地址：https://www.jiaokey.com/book/detail/13610630.html</w:t>
      </w:r>
    </w:p>
    <w:p>
      <w:r>
        <w:t>更多相关图书推荐：https://www.jiaokey.com</w:t>
      </w:r>
    </w:p>
    <w:p>
      <w:r>
        <w:t>刘敏华，谷岩主编；蔡耘，汤泳山，李雨霞副主编 其他作品：https://www.jiaokey.com/tag/刘敏华，谷岩主编；蔡耘，汤泳山，李雨霞副主编.html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关键词搜索：https://www.jiaokey.com/tag/数据库技术及应用实践教程：ACCESS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