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书名：改革开放呼唤井冈山精神</w:t>
      </w:r>
    </w:p>
    <w:p>
      <w:r>
        <w:t>作者：危仁晸主编；罗炎卿，桂玉麟副主编</w:t>
      </w:r>
    </w:p>
    <w:p>
      <w:r>
        <w:t>出版社：北京：中共党史出版社</w:t>
      </w:r>
    </w:p>
    <w:p>
      <w:r>
        <w:t>出版日期：1993.06</w:t>
      </w:r>
    </w:p>
    <w:p>
      <w:r>
        <w:t>总页数：311</w:t>
      </w:r>
    </w:p>
    <w:p>
      <w:r>
        <w:t>更多请访问教客网: www.jiaokey.com</w:t>
      </w:r>
    </w:p>
    <w:p>
      <w:r>
        <w:t>改革开放呼唤井冈山精神 评论地址：https://www.jiaokey.com/book/detail/13610627.html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