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云计算360度  微软专家纵论产业变革  第2版</w:t>
      </w:r>
    </w:p>
    <w:p>
      <w:r>
        <w:rPr>
          <w:rFonts w:ascii="宋体" w:hAnsi="宋体" w:eastAsia="宋体"/>
          <w:sz w:val="24"/>
        </w:rPr>
        <w:t>张亚勤，沈寓实，李雨航，沈寓实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云计算360度  微软专家纵论产业变革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张亚勤，沈寓实，李雨航，沈寓实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本书出售、求购地址：https://www.jiaokey.com/book/detail/13610625.html</w:t>
      </w:r>
    </w:p>
    <w:p>
      <w:r>
        <w:t>更多相关图书推荐：https://www.jiaokey.com</w:t>
      </w:r>
    </w:p>
    <w:p>
      <w:r>
        <w:t>张亚勤，沈寓实，李雨航，沈寓实 其他作品：https://www.jiaokey.com/tag/张亚勤，沈寓实，李雨航，沈寓实.html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关键词搜索：https://www.jiaokey.com/tag/云计算360度  微软专家纵论产业变革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