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书名：北京手册2014新版  新年的好礼品，生活的好帮手</w:t>
      </w:r>
    </w:p>
    <w:p>
      <w:r>
        <w:t>作者：地质出版社地图编辑室，北京天域北斗图书有限公司编</w:t>
      </w:r>
    </w:p>
    <w:p>
      <w:r>
        <w:t>出版社：北京:地质出版社,2013.11</w:t>
      </w:r>
    </w:p>
    <w:p>
      <w:r>
        <w:t>出版日期：</w:t>
      </w:r>
    </w:p>
    <w:p>
      <w:r>
        <w:t>总页数：666</w:t>
      </w:r>
    </w:p>
    <w:p>
      <w:r>
        <w:t>更多请访问教客网: www.jiaokey.com</w:t>
      </w:r>
    </w:p>
    <w:p>
      <w:r>
        <w:t>北京手册2014新版  新年的好礼品，生活的好帮手 评论地址：https://www.jiaokey.com/book/detail/13610623.html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