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彩色世界童话全集  杰克和仙豆</w:t>
      </w:r>
    </w:p>
    <w:p>
      <w:r>
        <w:rPr>
          <w:rFonts w:ascii="宋体" w:hAnsi="宋体" w:eastAsia="宋体"/>
          <w:sz w:val="24"/>
        </w:rPr>
        <w:t>献格式】梅克斯插图作者,崔旭.彩色世界童话全集杰克和仙豆.北京:新世界出版社,2012.04.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0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彩色世界童话全集  杰克和仙豆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献格式】梅克斯插图作者,崔旭.彩色世界童话全集杰克和仙豆.北京:新世界出版社,2012.04.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民间故事-英国-缩写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本书出售、求购地址：https://www.jiaokey.com/book/detail/13610616.html</w:t>
      </w:r>
    </w:p>
    <w:p>
      <w:r>
        <w:t>更多相关图书推荐：https://www.jiaokey.com</w:t>
      </w:r>
    </w:p>
    <w:p>
      <w:r>
        <w:t>献格式】梅克斯插图作者,崔旭.彩色世界童话全集杰克和仙豆.北京:新世界出版社,2012.04. 其他作品：https://www.jiaokey.com/tag/献格式】梅克斯插图作者,崔旭.彩色世界童话全集杰克和仙豆.北京:新世界出版社,2012.04..html</w:t>
      </w:r>
    </w:p>
    <w:p>
      <w:r>
        <w:t>北京:新世界出版社,2012.04 出版图书：https://www.jiaokey.com/tag/北京:新世界出版社,2012.04.html</w:t>
      </w:r>
    </w:p>
    <w:p>
      <w:r>
        <w:t>关键词搜索：https://www.jiaokey.com/tag/民间故事-英国-缩写.html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