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火山喷出的是什么？  令人震撼的自然现象</w:t>
      </w:r>
    </w:p>
    <w:p>
      <w:r>
        <w:rPr>
          <w:rFonts w:ascii="宋体" w:hAnsi="宋体" w:eastAsia="宋体"/>
          <w:sz w:val="24"/>
        </w:rPr>
        <w:t>德国Christophorus出版集团，德国Velber出版社编著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火山喷出的是什么？  令人震撼的自然现象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本书出售、求购地址：https://www.jiaokey.com/book/detail/13610604.html</w:t>
      </w:r>
    </w:p>
    <w:p>
      <w:r>
        <w:t>更多相关图书推荐：https://www.jiaokey.com</w:t>
      </w:r>
    </w:p>
    <w:p>
      <w:r>
        <w:t>德国Christophorus出版集团，德国Velber出版社编著 其他作品：https://www.jiaokey.com/tag/德国Christophorus出版集团，德国Velber出版社编著.html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关键词搜索：https://www.jiaokey.com/tag/火山喷出的是什么？  令人震撼的自然现象.html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