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书名：啄木鸟啄树时会头疼吗？  令人吃惊的动物奥秘</w:t>
      </w:r>
    </w:p>
    <w:p>
      <w:r>
        <w:t>作者：德国Christophorus出版集团，德国OZ Velber出版社编著；刘景昌译</w:t>
      </w:r>
    </w:p>
    <w:p>
      <w:r>
        <w:t>出版社：北京:中国铁道出版社,2011.06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啄木鸟啄树时会头疼吗？  令人吃惊的动物奥秘 评论地址：https://www.jiaokey.com/book/detail/13610602.html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