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书名：鼹鼠究竟有多瞎？  趣味十足的动物天性</w:t>
      </w:r>
    </w:p>
    <w:p>
      <w:r>
        <w:t>作者：德国Christophorus出版集团，德国Velber出版社编著；张强译</w:t>
      </w:r>
    </w:p>
    <w:p>
      <w:r>
        <w:t>出版社：北京:中国铁道出版社,2011.06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鼹鼠究竟有多瞎？  趣味十足的动物天性 评论地址：https://www.jiaokey.com/book/detail/13610601.html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