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书名：阴天有时下肉丸</w:t>
      </w:r>
    </w:p>
    <w:p>
      <w:r>
        <w:t>作者：（美）巴瑞特编文</w:t>
      </w:r>
    </w:p>
    <w:p>
      <w:r>
        <w:t>出版社：海口:南海出版公司,2010.10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阴天有时下肉丸 评论地址：https://www.jiaokey.com/book/detail/13610579.html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