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书名：古利和古拉的神秘客人</w:t>
      </w:r>
    </w:p>
    <w:p>
      <w:r>
        <w:t>作者：（日）中川李枝子著</w:t>
      </w:r>
    </w:p>
    <w:p>
      <w:r>
        <w:t>出版社：海口:南海出版公司,2008.12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古利和古拉的神秘客人 评论地址：https://www.jiaokey.com/book/detail/13610577.html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