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压力管道结构有限元分析及安全技术</w:t>
      </w:r>
    </w:p>
    <w:p>
      <w:r>
        <w:rPr>
          <w:rFonts w:ascii="宋体" w:hAnsi="宋体" w:eastAsia="宋体"/>
          <w:sz w:val="24"/>
        </w:rPr>
        <w:t>李振庆，刘景新，刘红星等编著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压力管道结构有限元分析及安全技术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李振庆，刘景新，刘红星等编著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本书出售、求购地址：https://www.jiaokey.com/book/detail/13610535.html</w:t>
      </w:r>
    </w:p>
    <w:p>
      <w:r>
        <w:t>更多相关图书推荐：https://www.jiaokey.com</w:t>
      </w:r>
    </w:p>
    <w:p>
      <w:r>
        <w:t>李振庆，刘景新，刘红星等编著 其他作品：https://www.jiaokey.com/tag/李振庆，刘景新，刘红星等编著.html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关键词搜索：https://www.jiaokey.com/tag/压力管道结构有限元分析及安全技术.html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