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书名：船舶无线电通信系统安装与操作</w:t>
      </w:r>
    </w:p>
    <w:p>
      <w:r>
        <w:t>作者：李研主编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总页数：235</w:t>
      </w:r>
    </w:p>
    <w:p>
      <w:r>
        <w:t>更多请访问教客网: www.jiaokey.com</w:t>
      </w:r>
    </w:p>
    <w:p>
      <w:r>
        <w:t>船舶无线电通信系统安装与操作 评论地址：https://www.jiaokey.com/book/detail/13610534.html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