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书名：西游记之6  收白龙马</w:t>
      </w:r>
    </w:p>
    <w:p>
      <w:r>
        <w:t>作者：（明）吴承恩原著；张鹿山绘画；薛谦改编</w:t>
      </w:r>
    </w:p>
    <w:p>
      <w:r>
        <w:t>出版社：北京:连环画出版社,2014.06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西游记之6  收白龙马 评论地址：https://www.jiaokey.com/book/detail/13610496.html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