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书名：别给想法设限  活出无限人生的思维法</w:t>
      </w:r>
    </w:p>
    <w:p>
      <w:r>
        <w:t>作者：慰冰湖著</w:t>
      </w:r>
    </w:p>
    <w:p>
      <w:r>
        <w:t>出版社：北京：中国华侨出版社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别给想法设限  活出无限人生的思维法 评论地址：https://www.jiaokey.com/book/detail/13610450.html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