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书名：结构设计软件应用  PKPM</w:t>
      </w:r>
    </w:p>
    <w:p>
      <w:r>
        <w:t>作者：万胜武，陈占锋主编；向娟，李灵，石玉环副主编；蒋青青，唐振主审</w:t>
      </w:r>
    </w:p>
    <w:p>
      <w:r>
        <w:t>出版社：武汉：武汉大学出版社</w:t>
      </w:r>
    </w:p>
    <w:p>
      <w:r>
        <w:t>出版日期：2014.08</w:t>
      </w:r>
    </w:p>
    <w:p>
      <w:r>
        <w:t>总页数：122</w:t>
      </w:r>
    </w:p>
    <w:p>
      <w:r>
        <w:t>更多请访问教客网: www.jiaokey.com</w:t>
      </w:r>
    </w:p>
    <w:p>
      <w:r>
        <w:t>结构设计软件应用  PKPM 评论地址：https://www.jiaokey.com/book/detail/13610440.html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