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书名：《訄书》初刻本、《訄书》重订本、检论</w:t>
      </w:r>
    </w:p>
    <w:p>
      <w:r>
        <w:t>作者：上海人民出版社编；朱维铮点校</w:t>
      </w:r>
    </w:p>
    <w:p>
      <w:r>
        <w:t>出版社：上海:上海人民出版社,2014.05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《訄书》初刻本、《訄书》重订本、检论 评论地址：https://www.jiaokey.com/book/detail/13610410.html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