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书名：从人神共娱到生存追求  环县道情皮影戏的乡土叙事</w:t>
      </w:r>
    </w:p>
    <w:p>
      <w:r>
        <w:t>作者：杨静著</w:t>
      </w:r>
    </w:p>
    <w:p>
      <w:r>
        <w:t>出版社：北京:民族出版社,2014.08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从人神共娱到生存追求  环县道情皮影戏的乡土叙事 评论地址：https://www.jiaokey.com/book/detail/13610346.html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