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书名：建筑工程造价实训指导  第2版</w:t>
      </w:r>
    </w:p>
    <w:p>
      <w:r>
        <w:t>作者：傅鹏斌，尹海文，杨卫国主编；卢照辉，赵霞，张芙慧等副主编</w:t>
      </w:r>
    </w:p>
    <w:p>
      <w:r>
        <w:t>出版社：北京：北京理工大学出版社</w:t>
      </w:r>
    </w:p>
    <w:p>
      <w:r>
        <w:t>出版日期：2014.07</w:t>
      </w:r>
    </w:p>
    <w:p>
      <w:r>
        <w:t>总页数：239</w:t>
      </w:r>
    </w:p>
    <w:p>
      <w:r>
        <w:t>更多请访问教客网: www.jiaokey.com</w:t>
      </w:r>
    </w:p>
    <w:p>
      <w:r>
        <w:t>建筑工程造价实训指导  第2版 评论地址：https://www.jiaokey.com/book/detail/13610319.html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