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通信网络与综合布线</w:t>
      </w:r>
    </w:p>
    <w:p>
      <w:r>
        <w:rPr>
          <w:rFonts w:ascii="宋体" w:hAnsi="宋体" w:eastAsia="宋体"/>
          <w:sz w:val="24"/>
        </w:rPr>
        <w:t>陈红主编；周韵玲，齐向阳副主编；卿济民主审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通信网络与综合布线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陈红主编；周韵玲，齐向阳副主编；卿济民主审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本书出售、求购地址：https://www.jiaokey.com/book/detail/13610316.html</w:t>
      </w:r>
    </w:p>
    <w:p>
      <w:r>
        <w:t>更多相关图书推荐：https://www.jiaokey.com</w:t>
      </w:r>
    </w:p>
    <w:p>
      <w:r>
        <w:t>陈红主编；周韵玲，齐向阳副主编；卿济民主审 其他作品：https://www.jiaokey.com/tag/陈红主编；周韵玲，齐向阳副主编；卿济民主审.html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关键词搜索：https://www.jiaokey.com/tag/通信网络与综合布线.html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