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我不断梦到相反的夏天  国际华文诗歌奖获奖诗选</w:t>
      </w:r>
    </w:p>
    <w:p>
      <w:r>
        <w:rPr>
          <w:rFonts w:ascii="宋体" w:hAnsi="宋体" w:eastAsia="宋体"/>
          <w:sz w:val="24"/>
        </w:rPr>
        <w:t>草树，廖慧，臧棣著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我不断梦到相反的夏天  国际华文诗歌奖获奖诗选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草树，廖慧，臧棣著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本书出售、求购地址：https://www.jiaokey.com/book/detail/13610256.html</w:t>
      </w:r>
    </w:p>
    <w:p>
      <w:r>
        <w:t>更多相关图书推荐：https://www.jiaokey.com</w:t>
      </w:r>
    </w:p>
    <w:p>
      <w:r>
        <w:t>草树，廖慧，臧棣著 其他作品：https://www.jiaokey.com/tag/草树，廖慧，臧棣著.html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关键词搜索：https://www.jiaokey.com/tag/我不断梦到相反的夏天  国际华文诗歌奖获奖诗选.html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