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雅舍遗珠  一幅平和冲淡而温暖和煦的人生拼图  精装纪念珍藏版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雅舍遗珠  一幅平和冲淡而温暖和煦的人生拼图  精装纪念珍藏版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本书出售、求购地址：https://www.jiaokey.com/book/detail/13610228.html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关键词搜索：https://www.jiaokey.com/tag/雅舍遗珠  一幅平和冲淡而温暖和煦的人生拼图  精装纪念珍藏版.html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