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书名：监控设备操作实务</w:t>
      </w:r>
    </w:p>
    <w:p>
      <w:r>
        <w:t>作者：赵竹，肖帅主编；陈瑜，刘玉梅副主编；李冬陵主审</w:t>
      </w:r>
    </w:p>
    <w:p>
      <w:r>
        <w:t>出版社：西安：西安电子科技大学出版社</w:t>
      </w:r>
    </w:p>
    <w:p>
      <w:r>
        <w:t>出版日期：2014</w:t>
      </w:r>
    </w:p>
    <w:p>
      <w:r>
        <w:t>总页数：178</w:t>
      </w:r>
    </w:p>
    <w:p>
      <w:r>
        <w:t>更多请访问教客网: www.jiaokey.com</w:t>
      </w:r>
    </w:p>
    <w:p>
      <w:r>
        <w:t>监控设备操作实务 评论地址：https://www.jiaokey.com/book/detail/13610213.html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