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书名：食品加工技术</w:t>
      </w:r>
    </w:p>
    <w:p>
      <w:r>
        <w:t>作者：魏强华主编；左映平，马海霞，姚瑞祺等副主编</w:t>
      </w:r>
    </w:p>
    <w:p>
      <w:r>
        <w:t>出版社：重庆：重庆大学出版社</w:t>
      </w:r>
    </w:p>
    <w:p>
      <w:r>
        <w:t>出版日期：2014.05</w:t>
      </w:r>
    </w:p>
    <w:p>
      <w:r>
        <w:t>总页数：311</w:t>
      </w:r>
    </w:p>
    <w:p>
      <w:r>
        <w:t>更多请访问教客网: www.jiaokey.com</w:t>
      </w:r>
    </w:p>
    <w:p>
      <w:r>
        <w:t>食品加工技术 评论地址：https://www.jiaokey.com/book/detail/13610205.html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