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书名：世界各国宝钞鉴赏</w:t>
      </w:r>
    </w:p>
    <w:p>
      <w:r>
        <w:t>作者：卫志孝编著</w:t>
      </w:r>
    </w:p>
    <w:p>
      <w:r>
        <w:t>出版社：上海:复旦大学出版社,2014.02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世界各国宝钞鉴赏 评论地址：https://www.jiaokey.com/book/detail/13610203.html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