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书名：家居毛线钩鞋图案大全</w:t>
      </w:r>
    </w:p>
    <w:p>
      <w:r>
        <w:t>作者：欧阳小玲，徐骁编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总页数：107</w:t>
      </w:r>
    </w:p>
    <w:p>
      <w:r>
        <w:t>更多请访问教客网: www.jiaokey.com</w:t>
      </w:r>
    </w:p>
    <w:p>
      <w:r>
        <w:t>家居毛线钩鞋图案大全 评论地址：https://www.jiaokey.com/book/detail/13610170.html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