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书名：小乘佛教思想论  一名阿毗达磨佛教思想论</w:t>
      </w:r>
    </w:p>
    <w:p>
      <w:r>
        <w:t>作者：（日）木村泰贤著；演培法师译</w:t>
      </w:r>
    </w:p>
    <w:p>
      <w:r>
        <w:t>出版社：贵阳:贵州大学出版社,2013.12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小乘佛教思想论  一名阿毗达磨佛教思想论 评论地址：https://www.jiaokey.com/book/detail/13610161.html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