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现代企业文化与职业道德</w:t>
      </w:r>
    </w:p>
    <w:p>
      <w:r>
        <w:rPr>
          <w:rFonts w:ascii="宋体" w:hAnsi="宋体" w:eastAsia="宋体"/>
          <w:sz w:val="24"/>
        </w:rPr>
        <w:t>邹碧海，樊成主编；李森，马爱霞，刘春副主编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邹碧海，樊成主编；李森，马爱霞，刘春副主编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本书出售、求购地址：https://www.jiaokey.com/book/detail/13610136.html</w:t>
      </w:r>
    </w:p>
    <w:p>
      <w:r>
        <w:t>更多相关图书推荐：https://www.jiaokey.com</w:t>
      </w:r>
    </w:p>
    <w:p>
      <w:r>
        <w:t>邹碧海，樊成主编；李森，马爱霞，刘春副主编 其他作品：https://www.jiaokey.com/tag/邹碧海，樊成主编；李森，马爱霞，刘春副主编.html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关键词搜索：https://www.jiaokey.com/tag/现代企业文化与职业道德.html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