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医院药师日记</w:t>
      </w:r>
    </w:p>
    <w:p>
      <w:r>
        <w:rPr>
          <w:rFonts w:ascii="宋体" w:hAnsi="宋体" w:eastAsia="宋体"/>
          <w:sz w:val="24"/>
        </w:rPr>
        <w:t>袁锁中名誉主编；赵志刚主编；王长连，付秀娟，刘松青等副主编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医院药师日记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袁锁中名誉主编；赵志刚主编；王长连，付秀娟，刘松青等副主编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本书出售、求购地址：https://www.jiaokey.com/book/detail/13610135.html</w:t>
      </w:r>
    </w:p>
    <w:p>
      <w:r>
        <w:t>更多相关图书推荐：https://www.jiaokey.com</w:t>
      </w:r>
    </w:p>
    <w:p>
      <w:r>
        <w:t>袁锁中名誉主编；赵志刚主编；王长连，付秀娟，刘松青等副主编 其他作品：https://www.jiaokey.com/tag/袁锁中名誉主编；赵志刚主编；王长连，付秀娟，刘松青等副主编.html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关键词搜索：https://www.jiaokey.com/tag/医院药师日记.html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