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笑得甜的人，运气都不会太坏</w:t>
      </w:r>
    </w:p>
    <w:p>
      <w:r>
        <w:rPr>
          <w:rFonts w:ascii="宋体" w:hAnsi="宋体" w:eastAsia="宋体"/>
          <w:sz w:val="24"/>
        </w:rPr>
        <w:t>（英）伊奥娜·博尼韦尔著；李磊译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0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笑得甜的人，运气都不会太坏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（英）伊奥娜·博尼韦尔著；李磊译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普通心理学-通俗读物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本书出售、求购地址：https://www.jiaokey.com/book/detail/13610114.html</w:t>
      </w:r>
    </w:p>
    <w:p>
      <w:r>
        <w:t>更多相关图书推荐：https://www.jiaokey.com</w:t>
      </w:r>
    </w:p>
    <w:p>
      <w:r>
        <w:t>（英）伊奥娜·博尼韦尔著；李磊译 其他作品：https://www.jiaokey.com/tag/（英）伊奥娜·博尼韦尔著；李磊译.html</w:t>
      </w:r>
    </w:p>
    <w:p>
      <w:r>
        <w:t>长沙:湖南文艺出版社,2014.08 出版图书：https://www.jiaokey.com/tag/长沙:湖南文艺出版社,2014.08.html</w:t>
      </w:r>
    </w:p>
    <w:p>
      <w:r>
        <w:t>关键词搜索：https://www.jiaokey.com/tag/普通心理学-通俗读物.html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