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操控波动的财富  家庭理财16技</w:t>
      </w:r>
    </w:p>
    <w:p>
      <w:r>
        <w:rPr>
          <w:rFonts w:ascii="宋体" w:hAnsi="宋体" w:eastAsia="宋体"/>
          <w:sz w:val="24"/>
        </w:rPr>
        <w:t>秦加林编著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操控波动的财富  家庭理财16技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秦加林编著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本书出售、求购地址：https://www.jiaokey.com/book/detail/13610111.html</w:t>
      </w:r>
    </w:p>
    <w:p>
      <w:r>
        <w:t>更多相关图书推荐：https://www.jiaokey.com</w:t>
      </w:r>
    </w:p>
    <w:p>
      <w:r>
        <w:t>秦加林编著 其他作品：https://www.jiaokey.com/tag/秦加林编著.html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关键词搜索：https://www.jiaokey.com/tag/操控波动的财富  家庭理财16技.html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