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脑卒中家庭用药、配餐与护理</w:t>
      </w:r>
    </w:p>
    <w:p>
      <w:r>
        <w:rPr>
          <w:rFonts w:ascii="宋体" w:hAnsi="宋体" w:eastAsia="宋体"/>
          <w:sz w:val="24"/>
        </w:rPr>
        <w:t>周宏珍，张晓梅主编；全小明，邝惠冰副主编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脑卒中家庭用药、配餐与护理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周宏珍，张晓梅主编；全小明，邝惠冰副主编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本书出售、求购地址：https://www.jiaokey.com/book/detail/13610110.html</w:t>
      </w:r>
    </w:p>
    <w:p>
      <w:r>
        <w:t>更多相关图书推荐：https://www.jiaokey.com</w:t>
      </w:r>
    </w:p>
    <w:p>
      <w:r>
        <w:t>周宏珍，张晓梅主编；全小明，邝惠冰副主编 其他作品：https://www.jiaokey.com/tag/周宏珍，张晓梅主编；全小明，邝惠冰副主编.html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关键词搜索：https://www.jiaokey.com/tag/脑卒中家庭用药、配餐与护理.html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