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书名：新旧大纲对照与新增考点精讲模测  A册  飞跃版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出版日期：2014.05</w:t>
      </w:r>
    </w:p>
    <w:p>
      <w:r>
        <w:t>总页数：143</w:t>
      </w:r>
    </w:p>
    <w:p>
      <w:r>
        <w:t>更多请访问教客网: www.jiaokey.com</w:t>
      </w:r>
    </w:p>
    <w:p>
      <w:r>
        <w:t>新旧大纲对照与新增考点精讲模测  A册  飞跃版 评论地址：https://www.jiaokey.com/book/detail/13610088.html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