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书名：中国文学地理形态与演变</w:t>
      </w:r>
    </w:p>
    <w:p>
      <w:r>
        <w:t>作者：梅新林著</w:t>
      </w:r>
    </w:p>
    <w:p>
      <w:r>
        <w:t>出版社：上海:上海人民出版社,2014.08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中国文学地理形态与演变 评论地址：https://www.jiaokey.com/book/detail/13610087.html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