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书名：去远方过另一个年  青海黄南春节毛兰木及甘南行摄记</w:t>
      </w:r>
    </w:p>
    <w:p>
      <w:r>
        <w:t>作者：裴黎光著</w:t>
      </w:r>
    </w:p>
    <w:p>
      <w:r>
        <w:t>出版社：太原:书海出版社,2014.06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去远方过另一个年  青海黄南春节毛兰木及甘南行摄记 评论地址：https://www.jiaokey.com/book/detail/13610075.html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