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书名：美国国家地理·动物故事会系列  催人泪下的动物英雄故事</w:t>
      </w:r>
    </w:p>
    <w:p>
      <w:r>
        <w:t>作者：（美）凯利·米尔纳·霍尔斯著；王镇元译</w:t>
      </w:r>
    </w:p>
    <w:p>
      <w:r>
        <w:t>出版社：合肥:安徽少年儿童出版社,2014.06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美国国家地理·动物故事会系列  催人泪下的动物英雄故事 评论地址：https://www.jiaokey.com/book/detail/13610062.html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