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幼儿教师不可不知的66个儿童心理效应</w:t>
      </w:r>
    </w:p>
    <w:p>
      <w:r>
        <w:rPr>
          <w:rFonts w:ascii="宋体" w:hAnsi="宋体" w:eastAsia="宋体"/>
          <w:sz w:val="24"/>
        </w:rPr>
        <w:t>曲鹏宇主编；杨孝恩副主编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幼儿教师不可不知的66个儿童心理效应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曲鹏宇主编；杨孝恩副主编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本书出售、求购地址：https://www.jiaokey.com/book/detail/13610058.html</w:t>
      </w:r>
    </w:p>
    <w:p>
      <w:r>
        <w:t>更多相关图书推荐：https://www.jiaokey.com</w:t>
      </w:r>
    </w:p>
    <w:p>
      <w:r>
        <w:t>曲鹏宇主编；杨孝恩副主编 其他作品：https://www.jiaokey.com/tag/曲鹏宇主编；杨孝恩副主编.html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关键词搜索：https://www.jiaokey.com/tag/幼儿教师不可不知的66个儿童心理效应.html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