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迈克尔·乔丹与他的时代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迈克尔·乔丹与他的时代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本书出售、求购地址：https://www.jiaokey.com/book/detail/13610057.html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关键词搜索：https://www.jiaokey.com/tag/迈克尔·乔丹与他的时代.html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