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抽象艺术、行为艺术与华尔街中情局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抽象艺术、行为艺术与华尔街中情局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本书出售、求购地址：https://www.jiaokey.com/book/detail/13610049.html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关键词搜索：https://www.jiaokey.com/tag/金融-通俗读物.html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